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61821" w:rsidR="00F96ECF" w:rsidP="009275EF" w:rsidRDefault="009275EF" w14:paraId="58610533" w14:textId="72D91018">
      <w:pPr>
        <w:pStyle w:val="Heading1"/>
        <w:jc w:val="center"/>
        <w:rPr>
          <w:rFonts w:ascii="Californian FB" w:hAnsi="Californian FB"/>
          <w:color w:val="auto"/>
        </w:rPr>
      </w:pPr>
      <w:r w:rsidRPr="00661821">
        <w:rPr>
          <w:rFonts w:ascii="Californian FB" w:hAnsi="Californian FB"/>
          <w:color w:val="auto"/>
        </w:rPr>
        <w:t>Science High Level Plan</w:t>
      </w:r>
    </w:p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851"/>
        <w:gridCol w:w="2552"/>
        <w:gridCol w:w="2410"/>
        <w:gridCol w:w="2323"/>
        <w:gridCol w:w="2213"/>
        <w:gridCol w:w="2062"/>
        <w:gridCol w:w="2474"/>
      </w:tblGrid>
      <w:tr w:rsidRPr="006A3945" w:rsidR="00970587" w:rsidTr="3AD6CB92" w14:paraId="65574BF7" w14:textId="77777777">
        <w:tc>
          <w:tcPr>
            <w:tcW w:w="851" w:type="dxa"/>
            <w:shd w:val="clear" w:color="auto" w:fill="63A4F7"/>
            <w:tcMar/>
          </w:tcPr>
          <w:p w:rsidRPr="006A3945" w:rsidR="00F96ECF" w:rsidP="006A3945" w:rsidRDefault="00F96ECF" w14:paraId="1D115750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63A4F7"/>
            <w:tcMar/>
          </w:tcPr>
          <w:p w:rsidRPr="006A3945" w:rsidR="00F96ECF" w:rsidP="006A3945" w:rsidRDefault="00000000" w14:paraId="3D4F4D1D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63A4F7"/>
            <w:tcMar/>
          </w:tcPr>
          <w:p w:rsidRPr="006A3945" w:rsidR="00F96ECF" w:rsidP="006A3945" w:rsidRDefault="00000000" w14:paraId="264E1C17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Autumn 2</w:t>
            </w:r>
          </w:p>
        </w:tc>
        <w:tc>
          <w:tcPr>
            <w:tcW w:w="2323" w:type="dxa"/>
            <w:shd w:val="clear" w:color="auto" w:fill="63A4F7"/>
            <w:tcMar/>
          </w:tcPr>
          <w:p w:rsidRPr="006A3945" w:rsidR="00F96ECF" w:rsidP="006A3945" w:rsidRDefault="00000000" w14:paraId="1D986DEF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Spring 1</w:t>
            </w:r>
          </w:p>
        </w:tc>
        <w:tc>
          <w:tcPr>
            <w:tcW w:w="2213" w:type="dxa"/>
            <w:shd w:val="clear" w:color="auto" w:fill="63A4F7"/>
            <w:tcMar/>
          </w:tcPr>
          <w:p w:rsidRPr="006A3945" w:rsidR="00F96ECF" w:rsidP="006A3945" w:rsidRDefault="00000000" w14:paraId="7BBE198D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Spring 2</w:t>
            </w:r>
          </w:p>
        </w:tc>
        <w:tc>
          <w:tcPr>
            <w:tcW w:w="2062" w:type="dxa"/>
            <w:shd w:val="clear" w:color="auto" w:fill="63A4F7"/>
            <w:tcMar/>
          </w:tcPr>
          <w:p w:rsidRPr="006A3945" w:rsidR="00F96ECF" w:rsidP="006A3945" w:rsidRDefault="00000000" w14:paraId="46E72B1C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Summer 1</w:t>
            </w:r>
          </w:p>
        </w:tc>
        <w:tc>
          <w:tcPr>
            <w:tcW w:w="2474" w:type="dxa"/>
            <w:shd w:val="clear" w:color="auto" w:fill="63A4F7"/>
            <w:tcMar/>
          </w:tcPr>
          <w:p w:rsidRPr="006A3945" w:rsidR="00F96ECF" w:rsidP="006A3945" w:rsidRDefault="00000000" w14:paraId="2D6DB8CD" w14:textId="77777777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Summer 2</w:t>
            </w:r>
          </w:p>
        </w:tc>
      </w:tr>
      <w:tr w:rsidRPr="006A3945" w:rsidR="00970587" w:rsidTr="3AD6CB92" w14:paraId="74D6FE81" w14:textId="77777777">
        <w:tc>
          <w:tcPr>
            <w:tcW w:w="851" w:type="dxa"/>
            <w:shd w:val="clear" w:color="auto" w:fill="63A4F7"/>
            <w:tcMar/>
          </w:tcPr>
          <w:p w:rsidRPr="006A3945" w:rsidR="00F96ECF" w:rsidRDefault="00000000" w14:paraId="610A251C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Year 1</w:t>
            </w:r>
          </w:p>
        </w:tc>
        <w:tc>
          <w:tcPr>
            <w:tcW w:w="2552" w:type="dxa"/>
            <w:tcMar/>
          </w:tcPr>
          <w:p w:rsidR="006A3945" w:rsidP="006A3945" w:rsidRDefault="00000000" w14:paraId="55569A9D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b w:val="1"/>
                <w:bCs w:val="1"/>
                <w:sz w:val="24"/>
                <w:szCs w:val="24"/>
              </w:rPr>
              <w:t>Chemistry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="006A3945" w:rsidRDefault="00000000" w14:paraId="5272A3AF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Why are our coats waterproof?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Properties of materials that repel water.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  <w:r w:rsidRPr="3AD6CB92" w:rsidR="006A3945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RDefault="00000000" w14:paraId="5D3E8FF7" w14:textId="79EB4994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Materials, Technological Advancement, Innovation and Technology.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Everyday Materials.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Practical activity testing material waterproofing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2410" w:type="dxa"/>
            <w:tcMar/>
          </w:tcPr>
          <w:p w:rsidR="006A3945" w:rsidRDefault="00000000" w14:paraId="07FB045F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b w:val="1"/>
                <w:bCs w:val="1"/>
                <w:sz w:val="24"/>
                <w:szCs w:val="24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Why do leaves change color in autumn?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</w:p>
          <w:p w:rsidR="006A3945" w:rsidRDefault="00000000" w14:paraId="3EF2A7C5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Observing and understanding seasonal changes.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="006A3945" w:rsidRDefault="00000000" w14:paraId="1EB58A74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Environment, Change over Time, Observation.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="006A3945" w:rsidRDefault="00000000" w14:paraId="14E762B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Evidence of Change, Seasons.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</w:p>
          <w:p w:rsidRPr="006A3945" w:rsidR="00F96ECF" w:rsidRDefault="00000000" w14:paraId="4425ED0B" w14:textId="0619553B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Record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a weather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and leaf-color change journal.</w:t>
            </w:r>
          </w:p>
        </w:tc>
        <w:tc>
          <w:tcPr>
            <w:tcW w:w="2323" w:type="dxa"/>
            <w:tcMar/>
          </w:tcPr>
          <w:p w:rsidR="00FF1DF1" w:rsidRDefault="00000000" w14:paraId="43A058C1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FF1DF1">
              <w:rPr>
                <w:rFonts w:ascii="Californian FB" w:hAnsi="Californian FB"/>
                <w:b/>
                <w:bCs/>
                <w:sz w:val="24"/>
                <w:szCs w:val="24"/>
              </w:rPr>
              <w:t>Biology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FF1DF1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="00E9433B" w:rsidRDefault="00000000" w14:paraId="7DE1F4D2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Are humans animals?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FF1DF1">
              <w:rPr>
                <w:rFonts w:ascii="Californian FB" w:hAnsi="Californian FB"/>
                <w:sz w:val="24"/>
                <w:szCs w:val="24"/>
                <w:u w:val="single"/>
              </w:rPr>
              <w:t>Powerful Knowledge</w:t>
            </w:r>
            <w:r w:rsidR="00FF1DF1">
              <w:rPr>
                <w:rFonts w:ascii="Californian FB" w:hAnsi="Californian FB"/>
                <w:sz w:val="24"/>
                <w:szCs w:val="24"/>
                <w:u w:val="single"/>
              </w:rPr>
              <w:t xml:space="preserve">: </w:t>
            </w:r>
            <w:r w:rsidRPr="006A3945">
              <w:rPr>
                <w:rFonts w:ascii="Californian FB" w:hAnsi="Californian FB"/>
                <w:sz w:val="24"/>
                <w:szCs w:val="24"/>
              </w:rPr>
              <w:t>Animal needs for survival.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E9433B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</w:p>
          <w:p w:rsidR="00A011D0" w:rsidRDefault="00000000" w14:paraId="44A3EE69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 xml:space="preserve"> Living Things, Survival and Interdependence.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E9433B">
              <w:rPr>
                <w:rFonts w:ascii="Californian FB" w:hAnsi="Californian FB"/>
                <w:b/>
                <w:bCs/>
                <w:sz w:val="24"/>
                <w:szCs w:val="24"/>
                <w:u w:val="single"/>
              </w:rPr>
              <w:t>Concepts: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Growth, Nutrition, Shelter.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A011D0">
              <w:rPr>
                <w:rFonts w:ascii="Californian FB" w:hAnsi="Californian FB"/>
                <w:b/>
                <w:bCs/>
                <w:sz w:val="24"/>
                <w:szCs w:val="24"/>
                <w:u w:val="single"/>
              </w:rPr>
              <w:t>Summative Assessment:</w:t>
            </w:r>
          </w:p>
          <w:p w:rsidRPr="006A3945" w:rsidR="00F96ECF" w:rsidRDefault="00000000" w14:paraId="7E039190" w14:textId="21F4BA83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 xml:space="preserve">Compare </w:t>
            </w:r>
            <w:proofErr w:type="gramStart"/>
            <w:r w:rsidRPr="006A3945">
              <w:rPr>
                <w:rFonts w:ascii="Californian FB" w:hAnsi="Californian FB"/>
                <w:sz w:val="24"/>
                <w:szCs w:val="24"/>
              </w:rPr>
              <w:t>needs</w:t>
            </w:r>
            <w:proofErr w:type="gramEnd"/>
            <w:r w:rsidRPr="006A3945">
              <w:rPr>
                <w:rFonts w:ascii="Californian FB" w:hAnsi="Californian FB"/>
                <w:sz w:val="24"/>
                <w:szCs w:val="24"/>
              </w:rPr>
              <w:t xml:space="preserve"> of humans and other animals using visual aids.</w:t>
            </w:r>
          </w:p>
        </w:tc>
        <w:tc>
          <w:tcPr>
            <w:tcW w:w="2213" w:type="dxa"/>
            <w:tcMar/>
          </w:tcPr>
          <w:p w:rsidR="00970587" w:rsidRDefault="00000000" w14:paraId="3E25F6F5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Biology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 w:rsidR="00970587">
              <w:rPr>
                <w:rFonts w:ascii="Californian FB" w:hAnsi="Californian FB"/>
                <w:sz w:val="24"/>
                <w:szCs w:val="24"/>
                <w:u w:val="single"/>
              </w:rPr>
              <w:t>B</w:t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ig Question:</w:t>
            </w:r>
          </w:p>
          <w:p w:rsidR="00970587" w:rsidRDefault="00000000" w14:paraId="124E70DE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What makes a perfect home for animals?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</w:p>
          <w:p w:rsidR="00970587" w:rsidRDefault="00000000" w14:paraId="7BF0F9DB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How animals adapt to different habitats.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</w:p>
          <w:p w:rsidR="00970587" w:rsidRDefault="00000000" w14:paraId="0A747019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Habitat, Adaptation, Survival.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</w:p>
          <w:p w:rsidR="00970587" w:rsidRDefault="00000000" w14:paraId="00190CD1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Interdependence, Environmental Interaction.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6A3945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Pr="006A3945" w:rsidR="00F96ECF" w:rsidRDefault="00000000" w14:paraId="69F447F5" w14:textId="3D910928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Create and explain a model of a suitable habitat.</w:t>
            </w:r>
          </w:p>
        </w:tc>
        <w:tc>
          <w:tcPr>
            <w:tcW w:w="2062" w:type="dxa"/>
            <w:tcMar/>
          </w:tcPr>
          <w:p w:rsidRPr="00970587" w:rsidR="00970587" w:rsidRDefault="00000000" w14:paraId="648F2CDD" w14:textId="77777777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Biology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What grows in our garden?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</w:p>
          <w:p w:rsidR="00970587" w:rsidRDefault="00000000" w14:paraId="0A495784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Understanding plant growth and reproduction.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</w:p>
          <w:p w:rsidR="00970587" w:rsidRDefault="00000000" w14:paraId="4F8516F2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Plants, Sustainability, Observation.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970587" w:rsidR="00970587" w:rsidRDefault="00000000" w14:paraId="23874DA2" w14:textId="77777777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Life Cycles, Growth.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</w:p>
          <w:p w:rsidRPr="006A3945" w:rsidR="00F96ECF" w:rsidRDefault="00000000" w14:paraId="5B796B94" w14:textId="508899F6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Grow a seed and document its stages.</w:t>
            </w:r>
          </w:p>
        </w:tc>
        <w:tc>
          <w:tcPr>
            <w:tcW w:w="2474" w:type="dxa"/>
            <w:tcMar/>
          </w:tcPr>
          <w:p w:rsidR="00970587" w:rsidRDefault="00000000" w14:paraId="561CAB6E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Physics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="00970587" w:rsidRDefault="00000000" w14:paraId="1A50464B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Why do seasons change?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006A3945">
              <w:rPr>
                <w:rFonts w:ascii="Californian FB" w:hAnsi="Californian FB"/>
                <w:sz w:val="24"/>
                <w:szCs w:val="24"/>
              </w:rPr>
              <w:t xml:space="preserve"> The cycle of seasons and their impact on life.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6A3945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="00970587" w:rsidRDefault="00000000" w14:paraId="712947C1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Environment, Cycles, Observation.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</w:p>
          <w:p w:rsidR="00970587" w:rsidRDefault="00000000" w14:paraId="2423D5F0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Seasons, Environmental Interaction.</w:t>
            </w:r>
            <w:r w:rsidRPr="006A3945">
              <w:rPr>
                <w:rFonts w:ascii="Californian FB" w:hAnsi="Californian FB"/>
                <w:sz w:val="24"/>
                <w:szCs w:val="24"/>
              </w:rPr>
              <w:br/>
            </w: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="00970587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6A3945" w:rsidR="00F96ECF" w:rsidRDefault="00000000" w14:paraId="5C20E3FB" w14:textId="0AACD995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Create a poster showing seasonal changes and their effects.</w:t>
            </w:r>
          </w:p>
        </w:tc>
      </w:tr>
      <w:tr w:rsidRPr="006A3945" w:rsidR="00970587" w:rsidTr="3AD6CB92" w14:paraId="6A86C502" w14:textId="77777777">
        <w:trPr>
          <w:trHeight w:val="4950"/>
        </w:trPr>
        <w:tc>
          <w:tcPr>
            <w:tcW w:w="851" w:type="dxa"/>
            <w:shd w:val="clear" w:color="auto" w:fill="227ACB"/>
            <w:tcMar/>
          </w:tcPr>
          <w:p w:rsidRPr="006A3945" w:rsidR="00F96ECF" w:rsidRDefault="00000000" w14:paraId="76EE9166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Year 2</w:t>
            </w:r>
          </w:p>
        </w:tc>
        <w:tc>
          <w:tcPr>
            <w:tcW w:w="2552" w:type="dxa"/>
            <w:tcMar/>
          </w:tcPr>
          <w:p w:rsidRPr="006A3945" w:rsidR="00F96ECF" w:rsidP="3AD6CB92" w:rsidRDefault="00000000" w14:paraId="4D1A1EA1" w14:textId="1A08C27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Chemistr</w:t>
            </w:r>
            <w:r w:rsidRPr="3AD6CB92" w:rsidR="767F3D62">
              <w:rPr>
                <w:rFonts w:ascii="Californian FB" w:hAnsi="Californian FB"/>
                <w:sz w:val="24"/>
                <w:szCs w:val="24"/>
              </w:rPr>
              <w:t>y</w:t>
            </w:r>
            <w:r>
              <w:br/>
            </w:r>
            <w:r w:rsidRPr="3AD6CB92" w:rsidR="0526AEF5">
              <w:rPr>
                <w:rFonts w:ascii="Californian FB" w:hAnsi="Californian FB"/>
                <w:sz w:val="24"/>
                <w:szCs w:val="24"/>
                <w:u w:val="single"/>
              </w:rPr>
              <w:t>B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P="3AD6CB92" w:rsidRDefault="00000000" w14:paraId="6DF1818E" w14:textId="2BB3CF1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Why did the third little pig’s house not collapse?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Knowledge: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Properties of materials and their strength.</w:t>
            </w:r>
            <w:r>
              <w:br/>
            </w:r>
            <w:r w:rsidRPr="3AD6CB92" w:rsidR="0FFF02F2">
              <w:rPr>
                <w:rFonts w:ascii="Californian FB" w:hAnsi="Californian FB"/>
                <w:sz w:val="24"/>
                <w:szCs w:val="24"/>
                <w:u w:val="single"/>
              </w:rPr>
              <w:t>T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hemes: </w:t>
            </w:r>
          </w:p>
          <w:p w:rsidRPr="006A3945" w:rsidR="00F96ECF" w:rsidP="3AD6CB92" w:rsidRDefault="00000000" w14:paraId="12D6B275" w14:textId="2296D76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Innovation, Material Culture, Technological Advancement.</w:t>
            </w:r>
            <w:r>
              <w:br/>
            </w:r>
            <w:r w:rsidRPr="3AD6CB92" w:rsidR="43D6A5C0">
              <w:rPr>
                <w:rFonts w:ascii="Californian FB" w:hAnsi="Californian FB"/>
                <w:sz w:val="24"/>
                <w:szCs w:val="24"/>
                <w:u w:val="single"/>
              </w:rPr>
              <w:t>C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oncepts: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Everyday Materials.</w:t>
            </w:r>
          </w:p>
          <w:p w:rsidRPr="006A3945" w:rsidR="00F96ECF" w:rsidP="3AD6CB92" w:rsidRDefault="00000000" w14:paraId="06DA70B1" w14:textId="6EFD06CA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</w:p>
          <w:p w:rsidRPr="006A3945" w:rsidR="00F96ECF" w:rsidRDefault="00000000" w14:paraId="394CDDAE" w14:textId="0D68208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Test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and compare material durability.</w:t>
            </w:r>
          </w:p>
        </w:tc>
        <w:tc>
          <w:tcPr>
            <w:tcW w:w="2410" w:type="dxa"/>
            <w:tcMar/>
          </w:tcPr>
          <w:p w:rsidRPr="006A3945" w:rsidR="00F96ECF" w:rsidP="3AD6CB92" w:rsidRDefault="00000000" w14:paraId="7889A70E" w14:textId="4F3DB99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</w:p>
          <w:p w:rsidRPr="006A3945" w:rsidR="00F96ECF" w:rsidP="3AD6CB92" w:rsidRDefault="00000000" w14:paraId="34D2243A" w14:textId="667A89F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Why do puddles disappear?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Knowledge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 Phase changes between solids, liquids, and gases.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</w:p>
          <w:p w:rsidRPr="006A3945" w:rsidR="00F96ECF" w:rsidP="3AD6CB92" w:rsidRDefault="00000000" w14:paraId="67EC421D" w14:textId="66ADBCB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Processes, Environment, Change over Time.</w:t>
            </w:r>
            <w:r>
              <w:br/>
            </w:r>
            <w:r w:rsidRPr="3AD6CB92" w:rsidR="70F9F2D3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P="3AD6CB92" w:rsidRDefault="00000000" w14:paraId="744A0FC5" w14:textId="589E6A86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States of Matter.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</w:p>
          <w:p w:rsidRPr="006A3945" w:rsidR="00F96ECF" w:rsidRDefault="00000000" w14:paraId="54E13E24" w14:textId="5DB2111D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Ob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serve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a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nd explain water evaporation.</w:t>
            </w:r>
          </w:p>
        </w:tc>
        <w:tc>
          <w:tcPr>
            <w:tcW w:w="2323" w:type="dxa"/>
            <w:tcMar/>
          </w:tcPr>
          <w:p w:rsidRPr="006A3945" w:rsidR="00F96ECF" w:rsidP="3AD6CB92" w:rsidRDefault="00000000" w14:paraId="4BA50AEC" w14:textId="387B2EF0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118C99B5">
              <w:rPr>
                <w:rFonts w:ascii="Californian FB" w:hAnsi="Californian FB"/>
                <w:sz w:val="24"/>
                <w:szCs w:val="24"/>
                <w:u w:val="single"/>
              </w:rPr>
              <w:t xml:space="preserve">Question: </w:t>
            </w:r>
          </w:p>
          <w:p w:rsidRPr="006A3945" w:rsidR="00F96ECF" w:rsidP="3AD6CB92" w:rsidRDefault="00000000" w14:paraId="7849A9DE" w14:textId="7B062C08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118C99B5">
              <w:rPr>
                <w:rFonts w:ascii="Californian FB" w:hAnsi="Californian FB"/>
                <w:sz w:val="24"/>
                <w:szCs w:val="24"/>
              </w:rPr>
              <w:t>What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makes the perfect habitat for animals?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Understanding local and global habitats.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Environment, Adaptation, Survival.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3AD6CB92" w:rsidR="0A2CAD3F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Pr="006A3945" w:rsidR="00F96ECF" w:rsidP="3AD6CB92" w:rsidRDefault="00000000" w14:paraId="7A237C4D" w14:textId="26611B6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Habitats, Ecosystems.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RDefault="00000000" w14:paraId="6019D46D" w14:textId="69CE030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Match animals to their habitats and explain why.</w:t>
            </w:r>
          </w:p>
        </w:tc>
        <w:tc>
          <w:tcPr>
            <w:tcW w:w="2213" w:type="dxa"/>
            <w:tcMar/>
          </w:tcPr>
          <w:p w:rsidRPr="006A3945" w:rsidR="00F96ECF" w:rsidP="3AD6CB92" w:rsidRDefault="00000000" w14:paraId="7DF5A389" w14:textId="461C18EE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</w:p>
          <w:p w:rsidRPr="006A3945" w:rsidR="00F96ECF" w:rsidP="3AD6CB92" w:rsidRDefault="00000000" w14:paraId="0C82EB77" w14:textId="2594146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6E70ECA9">
              <w:rPr>
                <w:rFonts w:ascii="Californian FB" w:hAnsi="Californian FB"/>
                <w:sz w:val="24"/>
                <w:szCs w:val="24"/>
              </w:rPr>
              <w:t>W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hat do animals eat?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P="3AD6CB92" w:rsidRDefault="00000000" w14:paraId="6EFD53B5" w14:textId="1913C62C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Food chains and the relationships between predators and prey.</w:t>
            </w:r>
            <w:r>
              <w:br/>
            </w:r>
            <w:r w:rsidRPr="3AD6CB92" w:rsidR="3A398C9E">
              <w:rPr>
                <w:rFonts w:ascii="Californian FB" w:hAnsi="Californian FB"/>
                <w:sz w:val="24"/>
                <w:szCs w:val="24"/>
                <w:u w:val="single"/>
              </w:rPr>
              <w:t>Th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emes: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Interaction, Energy Flow, Interdependence.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</w:p>
          <w:p w:rsidRPr="006A3945" w:rsidR="00F96ECF" w:rsidP="3AD6CB92" w:rsidRDefault="00000000" w14:paraId="48482CF7" w14:textId="4A31660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Food Chains, Energy Transfer.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6A3945" w:rsidR="00F96ECF" w:rsidRDefault="00000000" w14:paraId="59F74245" w14:textId="067307A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Draw and explain a food chain.</w:t>
            </w:r>
          </w:p>
        </w:tc>
        <w:tc>
          <w:tcPr>
            <w:tcW w:w="2062" w:type="dxa"/>
            <w:tcMar/>
          </w:tcPr>
          <w:p w:rsidRPr="006A3945" w:rsidR="00F96ECF" w:rsidP="3AD6CB92" w:rsidRDefault="00000000" w14:paraId="66D154CF" w14:textId="49B2587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Pr="006A3945" w:rsidR="00F96ECF" w:rsidP="3AD6CB92" w:rsidRDefault="00000000" w14:paraId="79F08AB9" w14:textId="300363E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How do plants grow?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Knowledge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P="3AD6CB92" w:rsidRDefault="00000000" w14:paraId="19C5EF43" w14:textId="3B92ABD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Life cycles of plants from seed to flowering.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 Sustainability, Growth, Observation.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</w:p>
          <w:p w:rsidRPr="006A3945" w:rsidR="00F96ECF" w:rsidRDefault="00000000" w14:paraId="7DB647C0" w14:textId="6235274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Life Cycles, Photosynthesis.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Present a plant life cycle diagram.</w:t>
            </w:r>
          </w:p>
        </w:tc>
        <w:tc>
          <w:tcPr>
            <w:tcW w:w="2474" w:type="dxa"/>
            <w:tcMar/>
          </w:tcPr>
          <w:p w:rsidRPr="006A3945" w:rsidR="00F96ECF" w:rsidP="3AD6CB92" w:rsidRDefault="00000000" w14:paraId="0A7C7D95" w14:textId="0DFBB89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Biolog</w:t>
            </w:r>
            <w:r w:rsidRPr="3AD6CB92" w:rsidR="3F624E65">
              <w:rPr>
                <w:rFonts w:ascii="Californian FB" w:hAnsi="Californian FB"/>
                <w:sz w:val="24"/>
                <w:szCs w:val="24"/>
                <w:u w:val="single"/>
              </w:rPr>
              <w:t>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P="3AD6CB92" w:rsidRDefault="00000000" w14:paraId="66B34140" w14:textId="2A42B71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How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do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seasons affect plants?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Knowledge: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Comparing plant growth across seasons.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Environmental Cycles, Observation, Change Over Time.</w:t>
            </w:r>
            <w:r>
              <w:br/>
            </w:r>
            <w:r w:rsidRPr="3AD6CB92" w:rsidR="61083B2A">
              <w:rPr>
                <w:rFonts w:ascii="Californian FB" w:hAnsi="Californian FB"/>
                <w:sz w:val="24"/>
                <w:szCs w:val="24"/>
                <w:u w:val="single"/>
              </w:rPr>
              <w:t>Co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P="3AD6CB92" w:rsidRDefault="00000000" w14:paraId="3AF99F69" w14:textId="6616F85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Adaptation, Seasonal Growth.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RDefault="00000000" w14:paraId="54EB8629" w14:textId="756AFD2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Reflect on and compare plant growth in different seasons.</w:t>
            </w:r>
          </w:p>
        </w:tc>
      </w:tr>
      <w:tr w:rsidRPr="006A3945" w:rsidR="00970587" w:rsidTr="3AD6CB92" w14:paraId="38B72D5C" w14:textId="77777777">
        <w:tc>
          <w:tcPr>
            <w:tcW w:w="851" w:type="dxa"/>
            <w:shd w:val="clear" w:color="auto" w:fill="227ACB"/>
            <w:tcMar/>
          </w:tcPr>
          <w:p w:rsidRPr="006A3945" w:rsidR="00F96ECF" w:rsidRDefault="00000000" w14:paraId="4F40D011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6A3945">
              <w:rPr>
                <w:rFonts w:ascii="Californian FB" w:hAnsi="Californian FB"/>
                <w:sz w:val="24"/>
                <w:szCs w:val="24"/>
              </w:rPr>
              <w:t>Year 3</w:t>
            </w:r>
          </w:p>
        </w:tc>
        <w:tc>
          <w:tcPr>
            <w:tcW w:w="2552" w:type="dxa"/>
            <w:tcMar/>
          </w:tcPr>
          <w:p w:rsidRPr="006A3945" w:rsidR="00F96ECF" w:rsidP="3AD6CB92" w:rsidRDefault="00000000" w14:paraId="0265047B" w14:textId="3A11425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P="3AD6CB92" w:rsidRDefault="00000000" w14:paraId="4FBFB28D" w14:textId="39D66B7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How do skeletons support our bodies?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Structure and function of skeletons and muscles.</w:t>
            </w:r>
            <w:r>
              <w:br/>
            </w:r>
            <w:r w:rsidRPr="3AD6CB92" w:rsidR="1D10E0DF">
              <w:rPr>
                <w:rFonts w:ascii="Californian FB" w:hAnsi="Californian FB"/>
                <w:sz w:val="24"/>
                <w:szCs w:val="24"/>
                <w:u w:val="single"/>
              </w:rPr>
              <w:t>T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hemes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6A3945" w:rsidR="00F96ECF" w:rsidP="3AD6CB92" w:rsidRDefault="00000000" w14:paraId="4835728C" w14:textId="6385201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Structure, Movement, Health.</w:t>
            </w:r>
            <w:r>
              <w:br/>
            </w:r>
            <w:r w:rsidRPr="3AD6CB92" w:rsidR="5B88CE89">
              <w:rPr>
                <w:rFonts w:ascii="Californian FB" w:hAnsi="Californian FB"/>
                <w:sz w:val="24"/>
                <w:szCs w:val="24"/>
                <w:u w:val="single"/>
              </w:rPr>
              <w:t>C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oncepts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6A3945" w:rsidR="00F96ECF" w:rsidP="3AD6CB92" w:rsidRDefault="00000000" w14:paraId="376D2482" w14:textId="1D5E7AA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Anatomy, Function.</w:t>
            </w:r>
            <w:r>
              <w:br/>
            </w:r>
          </w:p>
          <w:p w:rsidRPr="006A3945" w:rsidR="00F96ECF" w:rsidP="3AD6CB92" w:rsidRDefault="00000000" w14:paraId="16FFB9C1" w14:textId="3B40BFD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t:</w:t>
            </w:r>
          </w:p>
          <w:p w:rsidRPr="006A3945" w:rsidR="00F96ECF" w:rsidRDefault="00000000" w14:paraId="047AFD10" w14:textId="4071330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Label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and compare skeletal diagrams of humans and animals.</w:t>
            </w:r>
          </w:p>
        </w:tc>
        <w:tc>
          <w:tcPr>
            <w:tcW w:w="2410" w:type="dxa"/>
            <w:tcMar/>
          </w:tcPr>
          <w:p w:rsidRPr="006A3945" w:rsidR="00F96ECF" w:rsidP="3AD6CB92" w:rsidRDefault="00000000" w14:paraId="715FDC38" w14:textId="705EBAC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Chemistry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</w:p>
          <w:p w:rsidRPr="006A3945" w:rsidR="00F96ECF" w:rsidP="3AD6CB92" w:rsidRDefault="00000000" w14:paraId="56CEC3B9" w14:textId="2093879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Why are rocks so hard?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 Properties of rocks and how they are formed.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 Materials, Change Over Time, Evidence.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Concepts: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Rock Types, Fossil Formation.</w:t>
            </w:r>
          </w:p>
          <w:p w:rsidRPr="006A3945" w:rsidR="00F96ECF" w:rsidP="3AD6CB92" w:rsidRDefault="00000000" w14:paraId="2C678C32" w14:textId="004EA1C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RDefault="00000000" w14:paraId="7D4AFCF7" w14:textId="489391BF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Classify rocks and explain their uses.</w:t>
            </w:r>
          </w:p>
        </w:tc>
        <w:tc>
          <w:tcPr>
            <w:tcW w:w="2323" w:type="dxa"/>
            <w:tcMar/>
          </w:tcPr>
          <w:p w:rsidRPr="006A3945" w:rsidR="00F96ECF" w:rsidP="3AD6CB92" w:rsidRDefault="00000000" w14:paraId="5891EF08" w14:textId="1AC377D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</w:t>
            </w:r>
            <w:r w:rsidRPr="3AD6CB92" w:rsidR="0D655C6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Pr="006A3945" w:rsidR="00F96ECF" w:rsidP="3AD6CB92" w:rsidRDefault="00000000" w14:paraId="12E0E1E0" w14:textId="3BED8EC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Where did my shadow go?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Knowledge:</w:t>
            </w:r>
          </w:p>
          <w:p w:rsidRPr="006A3945" w:rsidR="00F96ECF" w:rsidP="3AD6CB92" w:rsidRDefault="00000000" w14:paraId="0A22A380" w14:textId="359E1CF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How light behaves and creates shadows.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</w:p>
          <w:p w:rsidRPr="006A3945" w:rsidR="00F96ECF" w:rsidP="3AD6CB92" w:rsidRDefault="00000000" w14:paraId="0B161710" w14:textId="0E235FA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Energy, Observation, Experimentation.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</w:p>
          <w:p w:rsidRPr="006A3945" w:rsidR="00F96ECF" w:rsidRDefault="00000000" w14:paraId="40D78BBD" w14:textId="761EA78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Light, Reflection.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Conduct an experiment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tracking shadow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changes.</w:t>
            </w:r>
          </w:p>
        </w:tc>
        <w:tc>
          <w:tcPr>
            <w:tcW w:w="2213" w:type="dxa"/>
            <w:tcMar/>
          </w:tcPr>
          <w:p w:rsidRPr="006A3945" w:rsidR="00F96ECF" w:rsidP="3AD6CB92" w:rsidRDefault="00000000" w14:paraId="1EB95899" w14:textId="3946319A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</w:p>
          <w:p w:rsidRPr="006A3945" w:rsidR="00F96ECF" w:rsidP="3AD6CB92" w:rsidRDefault="00000000" w14:paraId="2A3962E9" w14:textId="1C697B6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How can we see things in the dark?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Reflection, refraction, and light paths.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Investigation, Technological Advancement, Cause and Effect.</w:t>
            </w:r>
            <w:r>
              <w:br/>
            </w:r>
            <w:r w:rsidRPr="3AD6CB92" w:rsidR="41C49A37">
              <w:rPr>
                <w:rFonts w:ascii="Californian FB" w:hAnsi="Californian FB"/>
                <w:sz w:val="24"/>
                <w:szCs w:val="24"/>
                <w:u w:val="single"/>
              </w:rPr>
              <w:t>C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oncepts: </w:t>
            </w:r>
          </w:p>
          <w:p w:rsidRPr="006A3945" w:rsidR="00F96ECF" w:rsidP="3AD6CB92" w:rsidRDefault="00000000" w14:paraId="4FECB880" w14:textId="52467C9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Light, Energy Transfer.</w:t>
            </w:r>
          </w:p>
          <w:p w:rsidRPr="006A3945" w:rsidR="00F96ECF" w:rsidP="3AD6CB92" w:rsidRDefault="00000000" w14:paraId="09FCF191" w14:textId="38B8D5B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RDefault="00000000" w14:paraId="28189CD1" w14:textId="6D5A6EF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Create a diagram explaining how light reflects and refracts.</w:t>
            </w:r>
          </w:p>
        </w:tc>
        <w:tc>
          <w:tcPr>
            <w:tcW w:w="2062" w:type="dxa"/>
            <w:tcMar/>
          </w:tcPr>
          <w:p w:rsidRPr="006A3945" w:rsidR="00F96ECF" w:rsidP="3AD6CB92" w:rsidRDefault="00000000" w14:paraId="292F8C09" w14:textId="2847053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How do magnets work?</w:t>
            </w:r>
          </w:p>
          <w:p w:rsidRPr="006A3945" w:rsidR="00F96ECF" w:rsidP="3AD6CB92" w:rsidRDefault="00000000" w14:paraId="2E996988" w14:textId="704D98D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Magnetic forces and their effects.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Themes: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Interaction, Force, Experimentation.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Magnetism, Polarity.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RDefault="00000000" w14:paraId="5344B885" w14:textId="3420AD0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Test the strength of magnets on various materials.</w:t>
            </w:r>
          </w:p>
        </w:tc>
        <w:tc>
          <w:tcPr>
            <w:tcW w:w="2474" w:type="dxa"/>
            <w:tcMar/>
          </w:tcPr>
          <w:p w:rsidRPr="006A3945" w:rsidR="00F96ECF" w:rsidP="3AD6CB92" w:rsidRDefault="00000000" w14:paraId="6328F9A3" w14:textId="5538906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Big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Question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P="3AD6CB92" w:rsidRDefault="00000000" w14:paraId="5CF77FA8" w14:textId="79228A4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How does friction affect movement?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Knowledge: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How friction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impacts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different surfaces and motion.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3AD6CB92" w:rsidR="5FC4684D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Pr="006A3945" w:rsidR="00F96ECF" w:rsidP="3AD6CB92" w:rsidRDefault="00000000" w14:paraId="58872D90" w14:textId="28BBD23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Motion, Force, Evidence.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 </w:t>
            </w:r>
          </w:p>
          <w:p w:rsidRPr="006A3945" w:rsidR="00F96ECF" w:rsidP="3AD6CB92" w:rsidRDefault="00000000" w14:paraId="77F52612" w14:textId="48B2654D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>Friction, Energy Loss.</w:t>
            </w:r>
            <w:r>
              <w:br/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A</w:t>
            </w:r>
            <w:r w:rsidRPr="3AD6CB92" w:rsidR="00000000">
              <w:rPr>
                <w:rFonts w:ascii="Californian FB" w:hAnsi="Californian FB"/>
                <w:sz w:val="24"/>
                <w:szCs w:val="24"/>
                <w:u w:val="single"/>
              </w:rPr>
              <w:t>ssessment: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F96ECF" w:rsidRDefault="00000000" w14:paraId="0E67A1CF" w14:textId="19DE5B5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000000">
              <w:rPr>
                <w:rFonts w:ascii="Californian FB" w:hAnsi="Californian FB"/>
                <w:sz w:val="24"/>
                <w:szCs w:val="24"/>
              </w:rPr>
              <w:t xml:space="preserve">Write a </w:t>
            </w:r>
            <w:r w:rsidRPr="3AD6CB92" w:rsidR="00000000">
              <w:rPr>
                <w:rFonts w:ascii="Californian FB" w:hAnsi="Californian FB"/>
                <w:sz w:val="24"/>
                <w:szCs w:val="24"/>
              </w:rPr>
              <w:t>conclusion based on friction experiments.</w:t>
            </w:r>
          </w:p>
        </w:tc>
      </w:tr>
      <w:tr w:rsidRPr="006A3945" w:rsidR="00970587" w:rsidTr="3AD6CB92" w14:paraId="14310506" w14:textId="77777777">
        <w:tc>
          <w:tcPr>
            <w:tcW w:w="851" w:type="dxa"/>
            <w:shd w:val="clear" w:color="auto" w:fill="227ACB"/>
            <w:tcMar/>
          </w:tcPr>
          <w:p w:rsidRPr="006A3945" w:rsidR="00A44B6A" w:rsidP="00A44B6A" w:rsidRDefault="00A44B6A" w14:paraId="5581EC4C" w14:textId="68B5C9E3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</w:rPr>
              <w:t>Year 4</w:t>
            </w:r>
          </w:p>
        </w:tc>
        <w:tc>
          <w:tcPr>
            <w:tcW w:w="2552" w:type="dxa"/>
            <w:tcMar/>
          </w:tcPr>
          <w:p w:rsidRPr="004032FA" w:rsidR="00A44B6A" w:rsidP="00A44B6A" w:rsidRDefault="00A44B6A" w14:paraId="581280E1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Chemistry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00A44B6A" w:rsidRDefault="00A44B6A" w14:paraId="58E71FAA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004032FA">
              <w:rPr>
                <w:rFonts w:ascii="Californian FB" w:hAnsi="Californian FB"/>
                <w:sz w:val="24"/>
                <w:szCs w:val="24"/>
              </w:rPr>
              <w:t xml:space="preserve"> Why do puddles disappear?</w:t>
            </w:r>
            <w:r w:rsidRPr="004032FA">
              <w:rPr>
                <w:rFonts w:ascii="Californian FB" w:hAnsi="Californian FB"/>
                <w:sz w:val="24"/>
                <w:szCs w:val="24"/>
              </w:rPr>
              <w:br/>
            </w:r>
          </w:p>
          <w:p w:rsidRPr="004032FA" w:rsidR="00A44B6A" w:rsidP="00A44B6A" w:rsidRDefault="00A44B6A" w14:paraId="35B69420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004032FA">
              <w:rPr>
                <w:rFonts w:ascii="Californian FB" w:hAnsi="Californian FB"/>
                <w:sz w:val="24"/>
                <w:szCs w:val="24"/>
              </w:rPr>
              <w:t xml:space="preserve"> The properties and behaviors of solids, liquids, and gases.</w:t>
            </w:r>
            <w:r w:rsidRPr="004032FA">
              <w:rPr>
                <w:rFonts w:ascii="Californian FB" w:hAnsi="Californian FB"/>
                <w:sz w:val="24"/>
                <w:szCs w:val="24"/>
              </w:rPr>
              <w:br/>
            </w:r>
          </w:p>
          <w:p w:rsidR="00970587" w:rsidP="00A44B6A" w:rsidRDefault="00A44B6A" w14:paraId="7D5C6C46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4032FA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4032FA" w:rsidR="00A44B6A" w:rsidP="00A44B6A" w:rsidRDefault="00A44B6A" w14:paraId="385D6186" w14:textId="05C54E60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</w:rPr>
              <w:t>Processes, Change, Observation.</w:t>
            </w:r>
            <w:r w:rsidRPr="004032FA">
              <w:rPr>
                <w:rFonts w:ascii="Californian FB" w:hAnsi="Californian FB"/>
                <w:sz w:val="24"/>
                <w:szCs w:val="24"/>
              </w:rPr>
              <w:br/>
            </w:r>
          </w:p>
          <w:p w:rsidRPr="004032FA" w:rsidR="00A44B6A" w:rsidP="00A44B6A" w:rsidRDefault="00A44B6A" w14:paraId="7173199C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970587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004032FA">
              <w:rPr>
                <w:rFonts w:ascii="Californian FB" w:hAnsi="Californian FB"/>
                <w:sz w:val="24"/>
                <w:szCs w:val="24"/>
              </w:rPr>
              <w:t xml:space="preserve"> States of Matter, Phase Changes.</w:t>
            </w:r>
            <w:r w:rsidRPr="004032FA">
              <w:rPr>
                <w:rFonts w:ascii="Californian FB" w:hAnsi="Californian FB"/>
                <w:sz w:val="24"/>
                <w:szCs w:val="24"/>
              </w:rPr>
              <w:br/>
            </w:r>
          </w:p>
          <w:p w:rsidRPr="006A3945" w:rsidR="00A44B6A" w:rsidP="3AD6CB92" w:rsidRDefault="00A44B6A" w14:paraId="4A78D682" w14:textId="2199468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A44B6A" w:rsidP="00A44B6A" w:rsidRDefault="00A44B6A" w14:paraId="745305A9" w14:textId="5417126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Conduct an experiment to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observe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evaporation and condensation.</w:t>
            </w:r>
            <w:r>
              <w:br/>
            </w:r>
          </w:p>
        </w:tc>
        <w:tc>
          <w:tcPr>
            <w:tcW w:w="2410" w:type="dxa"/>
            <w:tcMar/>
          </w:tcPr>
          <w:p w:rsidRPr="004032FA" w:rsidR="00A44B6A" w:rsidP="00A44B6A" w:rsidRDefault="00A44B6A" w14:paraId="0DCFFC9C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00A44B6A" w:rsidRDefault="00A44B6A" w14:paraId="7F1AB1FA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 How does water travel around our planet?</w:t>
            </w:r>
            <w:r>
              <w:br/>
            </w:r>
          </w:p>
          <w:p w:rsidRPr="004032FA" w:rsidR="00A44B6A" w:rsidP="00A44B6A" w:rsidRDefault="00A44B6A" w14:paraId="3E2AC4B3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The water cycle and its importance to life on Earth.</w:t>
            </w:r>
            <w:r>
              <w:br/>
            </w:r>
          </w:p>
          <w:p w:rsidRPr="004032FA" w:rsidR="00A44B6A" w:rsidP="00A44B6A" w:rsidRDefault="00A44B6A" w14:paraId="09C8CAB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Environment, Energy Transfer, Sustainability.</w:t>
            </w:r>
            <w:r>
              <w:br/>
            </w:r>
          </w:p>
          <w:p w:rsidRPr="004032FA" w:rsidR="00A44B6A" w:rsidP="3AD6CB92" w:rsidRDefault="00A44B6A" w14:paraId="263B61B0" w14:textId="4F33497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4032FA" w:rsidR="00A44B6A" w:rsidP="00A44B6A" w:rsidRDefault="00A44B6A" w14:paraId="77149C99" w14:textId="5565794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Cycles, Processes.</w:t>
            </w:r>
            <w:r>
              <w:br/>
            </w:r>
          </w:p>
          <w:p w:rsidRPr="006A3945" w:rsidR="00A44B6A" w:rsidP="3AD6CB92" w:rsidRDefault="00A44B6A" w14:paraId="6512F3DD" w14:textId="3E3FE13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A44B6A" w:rsidP="00A44B6A" w:rsidRDefault="00A44B6A" w14:paraId="300D0D5F" w14:textId="46439D1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Create a labeled diagram and explanation of the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water cycle.</w:t>
            </w:r>
            <w:r>
              <w:br/>
            </w:r>
          </w:p>
        </w:tc>
        <w:tc>
          <w:tcPr>
            <w:tcW w:w="2323" w:type="dxa"/>
            <w:tcMar/>
          </w:tcPr>
          <w:p w:rsidRPr="004032FA" w:rsidR="00A44B6A" w:rsidP="00A44B6A" w:rsidRDefault="00A44B6A" w14:paraId="209710AA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3AD6CB92" w:rsidRDefault="00A44B6A" w14:paraId="42DA7ACB" w14:textId="28E2926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5E6717FB" w14:textId="5B5FDF6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What makes a habitat suitable for life?</w:t>
            </w:r>
            <w:r>
              <w:br/>
            </w:r>
          </w:p>
          <w:p w:rsidRPr="004032FA" w:rsidR="00A44B6A" w:rsidP="3AD6CB92" w:rsidRDefault="00A44B6A" w14:paraId="30372AF0" w14:textId="3E56E29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Powerful Knowledge: </w:t>
            </w:r>
          </w:p>
          <w:p w:rsidRPr="004032FA" w:rsidR="00A44B6A" w:rsidP="00A44B6A" w:rsidRDefault="00A44B6A" w14:paraId="340FEA4D" w14:textId="4354EFC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How living things depend on their environment and adaptations to habitats.</w:t>
            </w:r>
            <w:r>
              <w:br/>
            </w:r>
          </w:p>
          <w:p w:rsidRPr="004032FA" w:rsidR="00A44B6A" w:rsidP="3AD6CB92" w:rsidRDefault="00A44B6A" w14:paraId="2913110A" w14:textId="0801DDFC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3AD6CB92" w:rsidRDefault="00A44B6A" w14:paraId="619C57F3" w14:textId="5CBA57FC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Ecosystems, Balance, Survival.</w:t>
            </w:r>
            <w:r>
              <w:br/>
            </w:r>
          </w:p>
          <w:p w:rsidRPr="004032FA" w:rsidR="00A44B6A" w:rsidP="3AD6CB92" w:rsidRDefault="00A44B6A" w14:paraId="3CC2E07E" w14:textId="1887DBD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45E6E629" w14:textId="4F70A25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Habitats, Biodiversity.</w:t>
            </w:r>
            <w:r>
              <w:br/>
            </w:r>
          </w:p>
          <w:p w:rsidRPr="006A3945" w:rsidR="00A44B6A" w:rsidP="00A44B6A" w:rsidRDefault="00A44B6A" w14:paraId="7FC6BB6B" w14:textId="4618876A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Compare two habitats and describe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how organisms thrive in each.</w:t>
            </w:r>
            <w:r>
              <w:br/>
            </w:r>
          </w:p>
        </w:tc>
        <w:tc>
          <w:tcPr>
            <w:tcW w:w="2213" w:type="dxa"/>
            <w:tcMar/>
          </w:tcPr>
          <w:p w:rsidRPr="004032FA" w:rsidR="00A44B6A" w:rsidP="00A44B6A" w:rsidRDefault="00A44B6A" w14:paraId="15BE7A40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3AD6CB92" w:rsidRDefault="00A44B6A" w14:paraId="10A5AB68" w14:textId="34B7626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47649CE0" w14:textId="1076C29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How can we sort living things?</w:t>
            </w:r>
            <w:r>
              <w:br/>
            </w:r>
          </w:p>
          <w:p w:rsidRPr="004032FA" w:rsidR="00A44B6A" w:rsidP="00A44B6A" w:rsidRDefault="00A44B6A" w14:paraId="79E31CFB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Classification of organisms based on observable features.</w:t>
            </w:r>
            <w:r>
              <w:br/>
            </w:r>
          </w:p>
          <w:p w:rsidRPr="004032FA" w:rsidR="00A44B6A" w:rsidP="00A44B6A" w:rsidRDefault="00A44B6A" w14:paraId="18DBC0B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Organization, Evidence, Observation.</w:t>
            </w:r>
            <w:r>
              <w:br/>
            </w:r>
          </w:p>
          <w:p w:rsidRPr="004032FA" w:rsidR="00A44B6A" w:rsidP="00A44B6A" w:rsidRDefault="00A44B6A" w14:paraId="417C3BB7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Classification, Grouping.</w:t>
            </w:r>
            <w:r>
              <w:br/>
            </w:r>
          </w:p>
          <w:p w:rsidRPr="006A3945" w:rsidR="00A44B6A" w:rsidP="3AD6CB92" w:rsidRDefault="00A44B6A" w14:paraId="21F984B9" w14:textId="72C5B78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6A3945" w:rsidR="00A44B6A" w:rsidP="00A44B6A" w:rsidRDefault="00A44B6A" w14:paraId="0610E3C6" w14:textId="118EE70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Design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a classification key for plants or animals.</w:t>
            </w:r>
            <w:r>
              <w:br/>
            </w:r>
          </w:p>
        </w:tc>
        <w:tc>
          <w:tcPr>
            <w:tcW w:w="2062" w:type="dxa"/>
            <w:tcMar/>
          </w:tcPr>
          <w:p w:rsidRPr="004032FA" w:rsidR="00A44B6A" w:rsidP="00A44B6A" w:rsidRDefault="00A44B6A" w14:paraId="021546ED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00A44B6A" w:rsidRDefault="00A44B6A" w14:paraId="054E9FE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How is sound created and heard?</w:t>
            </w:r>
            <w:r>
              <w:br/>
            </w:r>
          </w:p>
          <w:p w:rsidRPr="004032FA" w:rsidR="00A44B6A" w:rsidP="3AD6CB92" w:rsidRDefault="00A44B6A" w14:paraId="1865A529" w14:textId="324D406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345853E8" w14:textId="1A31ED9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How vibrations travel through materials to create sound.</w:t>
            </w:r>
            <w:r>
              <w:br/>
            </w:r>
          </w:p>
          <w:p w:rsidRPr="004032FA" w:rsidR="00A44B6A" w:rsidP="3AD6CB92" w:rsidRDefault="00A44B6A" w14:paraId="55DF4C1D" w14:textId="1EB5AF2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3B97BB98" w14:textId="581CCD5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Energy, Cause and Effect, Observation.</w:t>
            </w:r>
            <w:r>
              <w:br/>
            </w:r>
          </w:p>
          <w:p w:rsidRPr="004032FA" w:rsidR="00A44B6A" w:rsidP="00A44B6A" w:rsidRDefault="00A44B6A" w14:paraId="47049C6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Vibrations, Sound Waves.</w:t>
            </w:r>
            <w:r>
              <w:br/>
            </w:r>
          </w:p>
          <w:p w:rsidRPr="006A3945" w:rsidR="00A44B6A" w:rsidP="00A44B6A" w:rsidRDefault="00A44B6A" w14:paraId="50FEC59F" w14:textId="16F03BD0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Assessment: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Conduct an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experiment to explore pitch and volume.</w:t>
            </w:r>
            <w:r>
              <w:br/>
            </w:r>
          </w:p>
        </w:tc>
        <w:tc>
          <w:tcPr>
            <w:tcW w:w="2474" w:type="dxa"/>
            <w:tcMar/>
          </w:tcPr>
          <w:p w:rsidRPr="004032FA" w:rsidR="00A44B6A" w:rsidP="00A44B6A" w:rsidRDefault="00A44B6A" w14:paraId="6193184D" w14:textId="77777777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 w:rsidRPr="004032FA">
              <w:rPr>
                <w:rFonts w:ascii="Californian FB" w:hAnsi="Californian FB"/>
                <w:sz w:val="24"/>
                <w:szCs w:val="24"/>
                <w:u w:val="single"/>
              </w:rPr>
              <w:br/>
            </w:r>
          </w:p>
          <w:p w:rsidRPr="004032FA" w:rsidR="00A44B6A" w:rsidP="3AD6CB92" w:rsidRDefault="00A44B6A" w14:paraId="5257EC2E" w14:textId="6653204F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6318300A" w14:textId="1369455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How can we control electricity?</w:t>
            </w:r>
            <w:r>
              <w:br/>
            </w:r>
          </w:p>
          <w:p w:rsidRPr="004032FA" w:rsidR="00A44B6A" w:rsidP="00A44B6A" w:rsidRDefault="00A44B6A" w14:paraId="31F7E95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Building circuits and understanding electrical conductors and insulators.</w:t>
            </w:r>
            <w:r>
              <w:br/>
            </w:r>
          </w:p>
          <w:p w:rsidRPr="004032FA" w:rsidR="00A44B6A" w:rsidP="3AD6CB92" w:rsidRDefault="00A44B6A" w14:paraId="7FA46591" w14:textId="451B266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0EBEA1AB" w14:textId="0EC1AFF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Energy Transfer, Innovation, Experimentation.</w:t>
            </w:r>
            <w:r>
              <w:br/>
            </w:r>
          </w:p>
          <w:p w:rsidRPr="004032FA" w:rsidR="00A44B6A" w:rsidP="3AD6CB92" w:rsidRDefault="00A44B6A" w14:paraId="0E40E2AC" w14:textId="4626F3A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Concepts: </w:t>
            </w:r>
          </w:p>
          <w:p w:rsidRPr="004032FA" w:rsidR="00A44B6A" w:rsidP="00A44B6A" w:rsidRDefault="00A44B6A" w14:paraId="424CDD69" w14:textId="078E6F0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Circuits, Conductivity.</w:t>
            </w:r>
            <w:r>
              <w:br/>
            </w:r>
          </w:p>
          <w:p w:rsidRPr="006A3945" w:rsidR="00A44B6A" w:rsidP="3AD6CB92" w:rsidRDefault="00A44B6A" w14:paraId="248E7452" w14:textId="4C2447F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6A3945" w:rsidR="00A44B6A" w:rsidP="00A44B6A" w:rsidRDefault="00A44B6A" w14:paraId="58F0426C" w14:textId="10C3B7A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Design and test a working electrical circuit.</w:t>
            </w:r>
            <w:r>
              <w:br/>
            </w:r>
          </w:p>
        </w:tc>
      </w:tr>
      <w:tr w:rsidRPr="006A3945" w:rsidR="00970587" w:rsidTr="3AD6CB92" w14:paraId="0F65DCCA" w14:textId="77777777">
        <w:tc>
          <w:tcPr>
            <w:tcW w:w="851" w:type="dxa"/>
            <w:shd w:val="clear" w:color="auto" w:fill="227ACB"/>
            <w:tcMar/>
          </w:tcPr>
          <w:p w:rsidRPr="004032FA" w:rsidR="00A44B6A" w:rsidP="00A44B6A" w:rsidRDefault="00A44B6A" w14:paraId="24E14B6B" w14:textId="51D3EC93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</w:rPr>
              <w:t>Year 5</w:t>
            </w:r>
          </w:p>
        </w:tc>
        <w:tc>
          <w:tcPr>
            <w:tcW w:w="2552" w:type="dxa"/>
            <w:tcMar/>
          </w:tcPr>
          <w:p w:rsidRPr="004032FA" w:rsidR="00A44B6A" w:rsidP="3AD6CB92" w:rsidRDefault="00A44B6A" w14:paraId="6FA24458" w14:textId="610CF8AE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</w:p>
          <w:p w:rsidRPr="004032FA" w:rsidR="00A44B6A" w:rsidP="3AD6CB92" w:rsidRDefault="00A44B6A" w14:paraId="023BA6DD" w14:textId="75F9757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B</w:t>
            </w: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3F24D8C8" w14:textId="4A2EB17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Why does the Earth spin?</w:t>
            </w:r>
            <w:r>
              <w:br/>
            </w:r>
          </w:p>
          <w:p w:rsidRPr="004032FA" w:rsidR="00A44B6A" w:rsidP="3AD6CB92" w:rsidRDefault="00A44B6A" w14:paraId="039D5165" w14:textId="77777777" w14:noSpellErr="1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The movement of the Earth, Moon, and Sun, and their impact on time and seasons.</w:t>
            </w:r>
            <w:r>
              <w:br/>
            </w:r>
          </w:p>
          <w:p w:rsidRPr="004032FA" w:rsidR="00A44B6A" w:rsidP="3AD6CB92" w:rsidRDefault="00A44B6A" w14:paraId="7E3B1DA5" w14:textId="49CF57DB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3AD6CB92" w:rsidRDefault="00A44B6A" w14:paraId="45482FE9" w14:textId="5A54EF5B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Systems, Observation, Sustainability.</w:t>
            </w:r>
            <w:r>
              <w:br/>
            </w:r>
          </w:p>
          <w:p w:rsidRPr="004032FA" w:rsidR="00A44B6A" w:rsidP="3AD6CB92" w:rsidRDefault="00A44B6A" w14:paraId="04B22B11" w14:textId="7997F05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4032FA" w:rsidR="00A44B6A" w:rsidP="00A44B6A" w:rsidRDefault="00A44B6A" w14:paraId="7D62DB87" w14:textId="6398FD5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Orbit, Rotation.</w:t>
            </w:r>
            <w:r>
              <w:br/>
            </w:r>
          </w:p>
          <w:p w:rsidRPr="004032FA" w:rsidR="00A44B6A" w:rsidP="3AD6CB92" w:rsidRDefault="00A44B6A" w14:paraId="2C77DE2B" w14:textId="655E4CE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Pr="004032FA" w:rsidR="00A44B6A" w:rsidP="00A44B6A" w:rsidRDefault="00A44B6A" w14:paraId="72170E73" w14:textId="3D74A0C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Create a model showing the Earth's rotation and revolution.</w:t>
            </w:r>
            <w:r>
              <w:br/>
            </w:r>
          </w:p>
        </w:tc>
        <w:tc>
          <w:tcPr>
            <w:tcW w:w="2410" w:type="dxa"/>
            <w:tcMar/>
          </w:tcPr>
          <w:p w:rsidRPr="004032FA" w:rsidR="00A44B6A" w:rsidP="3AD6CB92" w:rsidRDefault="00A44B6A" w14:paraId="1EC13BF9" w14:textId="0E637912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Chemistry</w:t>
            </w:r>
            <w:r>
              <w:br/>
            </w:r>
          </w:p>
          <w:p w:rsidRPr="004032FA" w:rsidR="00A44B6A" w:rsidP="3AD6CB92" w:rsidRDefault="00A44B6A" w14:paraId="13EAE984" w14:textId="19C565C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</w:t>
            </w:r>
          </w:p>
          <w:p w:rsidRPr="004032FA" w:rsidR="00A44B6A" w:rsidP="00A44B6A" w:rsidRDefault="00A44B6A" w14:paraId="76268CDB" w14:textId="6F3B0CA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How can materials change?</w:t>
            </w:r>
            <w:r>
              <w:br/>
            </w:r>
          </w:p>
          <w:p w:rsidRPr="004032FA" w:rsidR="00A44B6A" w:rsidP="00A44B6A" w:rsidRDefault="00A44B6A" w14:paraId="3FF69FC0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Reversible and irreversible changes in materials.</w:t>
            </w:r>
            <w:r>
              <w:br/>
            </w:r>
          </w:p>
          <w:p w:rsidRPr="004032FA" w:rsidR="00A44B6A" w:rsidP="3AD6CB92" w:rsidRDefault="00A44B6A" w14:paraId="30707F68" w14:textId="395C379D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735B5BB1" w14:textId="47A4CDFF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Processes, Experimentation, Innovation.</w:t>
            </w:r>
            <w:r>
              <w:br/>
            </w:r>
          </w:p>
          <w:p w:rsidRPr="004032FA" w:rsidR="00A44B6A" w:rsidP="3AD6CB92" w:rsidRDefault="00A44B6A" w14:paraId="3173D703" w14:textId="79368898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12D9986E" w14:textId="041E260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Reactions, States of Matter.</w:t>
            </w:r>
            <w:r>
              <w:br/>
            </w:r>
          </w:p>
          <w:p w:rsidRPr="004032FA" w:rsidR="00A44B6A" w:rsidP="00A44B6A" w:rsidRDefault="00A44B6A" w14:paraId="79925606" w14:textId="40B962A4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Investigate material changes and present results.</w:t>
            </w:r>
            <w:r>
              <w:br/>
            </w:r>
          </w:p>
        </w:tc>
        <w:tc>
          <w:tcPr>
            <w:tcW w:w="2323" w:type="dxa"/>
            <w:tcMar/>
          </w:tcPr>
          <w:p w:rsidRPr="004032FA" w:rsidR="00A44B6A" w:rsidP="3AD6CB92" w:rsidRDefault="00A44B6A" w14:paraId="53B9FACF" w14:textId="0A9FFC96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3AD6CB92" w:rsidRDefault="00A44B6A" w14:paraId="729C5BB1" w14:textId="71F9E97D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20D7B3D0" w14:textId="3DF182B9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How have living things evolved?</w:t>
            </w:r>
            <w:r>
              <w:br/>
            </w:r>
          </w:p>
          <w:p w:rsidRPr="004032FA" w:rsidR="00A44B6A" w:rsidP="00A44B6A" w:rsidRDefault="00A44B6A" w14:paraId="0E19F986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Evolution, inheritance, and fossil evidence.</w:t>
            </w:r>
            <w:r>
              <w:br/>
            </w:r>
          </w:p>
          <w:p w:rsidRPr="004032FA" w:rsidR="00A44B6A" w:rsidP="3AD6CB92" w:rsidRDefault="00A44B6A" w14:paraId="55A88A20" w14:textId="1F3C7E3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15863DAF" w14:textId="537CEBC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Time, Adaptation, Evidence.</w:t>
            </w:r>
            <w:r>
              <w:br/>
            </w:r>
          </w:p>
          <w:p w:rsidRPr="004032FA" w:rsidR="00A44B6A" w:rsidP="3AD6CB92" w:rsidRDefault="00A44B6A" w14:paraId="333410C1" w14:textId="25A7E0C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59F9184C" w14:textId="77BAEABE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Evolution, Natural Selection.</w:t>
            </w:r>
            <w:r>
              <w:br/>
            </w:r>
          </w:p>
          <w:p w:rsidRPr="004032FA" w:rsidR="00A44B6A" w:rsidP="3AD6CB92" w:rsidRDefault="00A44B6A" w14:paraId="49823005" w14:textId="2084BEF0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7DFB14F1" w14:textId="1EEBDE8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Create a timeline of key evolutionary events.</w:t>
            </w:r>
            <w:r>
              <w:br/>
            </w:r>
          </w:p>
        </w:tc>
        <w:tc>
          <w:tcPr>
            <w:tcW w:w="2213" w:type="dxa"/>
            <w:tcMar/>
          </w:tcPr>
          <w:p w:rsidRPr="004032FA" w:rsidR="00A44B6A" w:rsidP="3AD6CB92" w:rsidRDefault="00A44B6A" w14:paraId="5CED37F0" w14:textId="3CBF3A07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3AD6CB92" w:rsidRDefault="00A44B6A" w14:paraId="6001B7E2" w14:textId="384834E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: </w:t>
            </w:r>
          </w:p>
          <w:p w:rsidRPr="004032FA" w:rsidR="00A44B6A" w:rsidP="00A44B6A" w:rsidRDefault="00A44B6A" w14:paraId="1387C763" w14:textId="28FCDB4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Why do animals and plants look like their parents?</w:t>
            </w:r>
            <w:r>
              <w:br/>
            </w:r>
          </w:p>
          <w:p w:rsidRPr="004032FA" w:rsidR="00A44B6A" w:rsidP="00A44B6A" w:rsidRDefault="00A44B6A" w14:paraId="5AF8CDB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Inheritance and traits passed from one generation to the next.</w:t>
            </w:r>
            <w:r>
              <w:br/>
            </w:r>
          </w:p>
          <w:p w:rsidRPr="004032FA" w:rsidR="00A44B6A" w:rsidP="3AD6CB92" w:rsidRDefault="00A44B6A" w14:paraId="6D68F103" w14:textId="5D52BFF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15F8105D" w14:textId="4D73ED24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Genetics, Observation, Continuity.</w:t>
            </w:r>
            <w:r>
              <w:br/>
            </w:r>
          </w:p>
          <w:p w:rsidRPr="004032FA" w:rsidR="00A44B6A" w:rsidP="00A44B6A" w:rsidRDefault="00A44B6A" w14:paraId="68988C6F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Inheritance, Variation.</w:t>
            </w:r>
            <w:r>
              <w:br/>
            </w:r>
          </w:p>
          <w:p w:rsidRPr="004032FA" w:rsidR="00A44B6A" w:rsidP="00A44B6A" w:rsidRDefault="00A44B6A" w14:paraId="245F6FFE" w14:textId="3F50778F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Investigate inherited traits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using visual examples.</w:t>
            </w:r>
            <w:r>
              <w:br/>
            </w:r>
          </w:p>
        </w:tc>
        <w:tc>
          <w:tcPr>
            <w:tcW w:w="2062" w:type="dxa"/>
            <w:tcMar/>
          </w:tcPr>
          <w:p w:rsidRPr="004032FA" w:rsidR="00A44B6A" w:rsidP="3AD6CB92" w:rsidRDefault="00A44B6A" w14:paraId="73961809" w14:textId="027CF994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00A44B6A" w:rsidRDefault="00A44B6A" w14:paraId="6025096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How does the circulatory system keep us alive?</w:t>
            </w:r>
            <w:r>
              <w:br/>
            </w:r>
          </w:p>
          <w:p w:rsidRPr="004032FA" w:rsidR="00A44B6A" w:rsidP="00A44B6A" w:rsidRDefault="00A44B6A" w14:paraId="07E5AEAD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Structure and function of the heart, blood vessels, and lungs.</w:t>
            </w:r>
            <w:r>
              <w:br/>
            </w:r>
          </w:p>
          <w:p w:rsidRPr="004032FA" w:rsidR="00A44B6A" w:rsidP="3AD6CB92" w:rsidRDefault="00A44B6A" w14:paraId="329C3207" w14:textId="212A10F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Themes: </w:t>
            </w:r>
          </w:p>
          <w:p w:rsidRPr="004032FA" w:rsidR="00A44B6A" w:rsidP="00A44B6A" w:rsidRDefault="00A44B6A" w14:paraId="116ACD8F" w14:textId="68CCE88F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Systems, Health, Survival.</w:t>
            </w:r>
            <w:r>
              <w:br/>
            </w:r>
          </w:p>
          <w:p w:rsidRPr="004032FA" w:rsidR="00A44B6A" w:rsidP="00A44B6A" w:rsidRDefault="00A44B6A" w14:paraId="495CAEF4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 Circulation, Function.</w:t>
            </w:r>
            <w:r>
              <w:br/>
            </w:r>
          </w:p>
          <w:p w:rsidRPr="004032FA" w:rsidR="00A44B6A" w:rsidP="00A44B6A" w:rsidRDefault="00A44B6A" w14:paraId="7C582249" w14:textId="03B0B5D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Measure and compare pulse rates before and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after exercise.</w:t>
            </w:r>
            <w:r>
              <w:br/>
            </w:r>
          </w:p>
        </w:tc>
        <w:tc>
          <w:tcPr>
            <w:tcW w:w="2474" w:type="dxa"/>
            <w:tcMar/>
          </w:tcPr>
          <w:p w:rsidRPr="004032FA" w:rsidR="00A44B6A" w:rsidP="3AD6CB92" w:rsidRDefault="00A44B6A" w14:paraId="09263F4A" w14:textId="13C30DA6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</w:p>
          <w:p w:rsidRPr="004032FA" w:rsidR="00A44B6A" w:rsidP="00A44B6A" w:rsidRDefault="00A44B6A" w14:paraId="1B56BFCB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Can humans live sustainably?</w:t>
            </w:r>
            <w:r>
              <w:br/>
            </w:r>
          </w:p>
          <w:p w:rsidRPr="004032FA" w:rsidR="00A44B6A" w:rsidP="00A44B6A" w:rsidRDefault="00A44B6A" w14:paraId="6A089447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Energy production, renewable resources, and environmental impacts.</w:t>
            </w:r>
            <w:r>
              <w:br/>
            </w:r>
          </w:p>
          <w:p w:rsidRPr="004032FA" w:rsidR="00A44B6A" w:rsidP="00A44B6A" w:rsidRDefault="00A44B6A" w14:paraId="662D5736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Sustainability, Innovation, Energy Transfer.</w:t>
            </w:r>
            <w:r>
              <w:br/>
            </w:r>
          </w:p>
          <w:p w:rsidRPr="004032FA" w:rsidR="00A44B6A" w:rsidP="3AD6CB92" w:rsidRDefault="00A44B6A" w14:paraId="4B83D165" w14:textId="0E5910E7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3AD6CB92" w:rsidRDefault="00A44B6A" w14:paraId="74779046" w14:textId="368293E3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Renewable Energy, Sustainability.</w:t>
            </w:r>
            <w:r>
              <w:br/>
            </w:r>
          </w:p>
          <w:p w:rsidRPr="004032FA" w:rsidR="00A44B6A" w:rsidP="00A44B6A" w:rsidRDefault="00A44B6A" w14:paraId="5C284181" w14:textId="29E6CF95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Assessment: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Create a presentation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advocating for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sustainable energy use.</w:t>
            </w:r>
            <w:r>
              <w:br/>
            </w:r>
          </w:p>
        </w:tc>
      </w:tr>
      <w:tr w:rsidRPr="006A3945" w:rsidR="00970587" w:rsidTr="3AD6CB92" w14:paraId="248535A4" w14:textId="77777777">
        <w:tc>
          <w:tcPr>
            <w:tcW w:w="851" w:type="dxa"/>
            <w:shd w:val="clear" w:color="auto" w:fill="227ACB"/>
            <w:tcMar/>
          </w:tcPr>
          <w:p w:rsidRPr="004032FA" w:rsidR="00A44B6A" w:rsidP="00A44B6A" w:rsidRDefault="00A44B6A" w14:paraId="6C278249" w14:textId="25679A0A">
            <w:pPr>
              <w:rPr>
                <w:rFonts w:ascii="Californian FB" w:hAnsi="Californian FB"/>
                <w:sz w:val="24"/>
                <w:szCs w:val="24"/>
              </w:rPr>
            </w:pPr>
            <w:r w:rsidRPr="004032FA">
              <w:rPr>
                <w:rFonts w:ascii="Californian FB" w:hAnsi="Californian FB"/>
                <w:sz w:val="24"/>
                <w:szCs w:val="24"/>
              </w:rPr>
              <w:t>Year 6</w:t>
            </w:r>
          </w:p>
        </w:tc>
        <w:tc>
          <w:tcPr>
            <w:tcW w:w="2552" w:type="dxa"/>
            <w:tcMar/>
          </w:tcPr>
          <w:p w:rsidRPr="004032FA" w:rsidR="00A44B6A" w:rsidP="3AD6CB92" w:rsidRDefault="00A44B6A" w14:paraId="4E05FBA0" w14:textId="2BBCD2DB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</w:p>
          <w:p w:rsidRPr="004032FA" w:rsidR="00A44B6A" w:rsidP="3AD6CB92" w:rsidRDefault="00A44B6A" w14:paraId="56930489" w14:textId="77777777" w14:noSpellErr="1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 How does light travel?</w:t>
            </w:r>
            <w:r>
              <w:br/>
            </w:r>
          </w:p>
          <w:p w:rsidRPr="004032FA" w:rsidR="00A44B6A" w:rsidP="00A44B6A" w:rsidRDefault="00A44B6A" w14:paraId="6121ECAF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Light travels in straight lines, reflection, and refraction.</w:t>
            </w:r>
            <w:r>
              <w:br/>
            </w:r>
          </w:p>
          <w:p w:rsidRPr="004032FA" w:rsidR="00A44B6A" w:rsidP="3AD6CB92" w:rsidRDefault="00A44B6A" w14:paraId="0E0DEC1D" w14:textId="39EC9492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6D81EB82" w14:textId="7F5D75E3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Observation, Energy, Experimentation.</w:t>
            </w:r>
            <w:r>
              <w:br/>
            </w:r>
          </w:p>
          <w:p w:rsidRPr="004032FA" w:rsidR="00A44B6A" w:rsidP="3AD6CB92" w:rsidRDefault="00A44B6A" w14:paraId="42238980" w14:textId="188D5556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3AD6CB92" w:rsidRDefault="00A44B6A" w14:paraId="2C34D6AF" w14:textId="7049FF4D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Light, Energy Transfer.</w:t>
            </w:r>
            <w:r>
              <w:br/>
            </w:r>
          </w:p>
          <w:p w:rsidRPr="004032FA" w:rsidR="00A44B6A" w:rsidP="00A44B6A" w:rsidRDefault="00A44B6A" w14:paraId="42BE239B" w14:textId="021CC62E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Conduct an experiment to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demonstrate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reflection and refraction.</w:t>
            </w:r>
            <w:r>
              <w:br/>
            </w:r>
          </w:p>
        </w:tc>
        <w:tc>
          <w:tcPr>
            <w:tcW w:w="2410" w:type="dxa"/>
            <w:tcMar/>
          </w:tcPr>
          <w:p w:rsidRPr="004032FA" w:rsidR="00A44B6A" w:rsidP="3AD6CB92" w:rsidRDefault="00A44B6A" w14:paraId="77E42F80" w14:textId="4E247674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3AD6CB92" w:rsidRDefault="00A44B6A" w14:paraId="07FF3B43" w14:textId="77777777" w14:noSpellErr="1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 How can we classify living things?</w:t>
            </w:r>
            <w:r>
              <w:br/>
            </w:r>
          </w:p>
          <w:p w:rsidRPr="004032FA" w:rsidR="00A44B6A" w:rsidP="00A44B6A" w:rsidRDefault="00A44B6A" w14:paraId="65913342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Grouping organisms based on complex classification systems.</w:t>
            </w:r>
            <w:r>
              <w:br/>
            </w:r>
          </w:p>
          <w:p w:rsidRPr="004032FA" w:rsidR="00A44B6A" w:rsidP="00A44B6A" w:rsidRDefault="00A44B6A" w14:paraId="0E68547B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Organization, Evidence, Adaptation.</w:t>
            </w:r>
            <w:r>
              <w:br/>
            </w:r>
          </w:p>
          <w:p w:rsidRPr="004032FA" w:rsidR="00A44B6A" w:rsidP="00A44B6A" w:rsidRDefault="00A44B6A" w14:paraId="537D9C9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Classification, Diversity.</w:t>
            </w:r>
            <w:r>
              <w:br/>
            </w:r>
          </w:p>
          <w:p w:rsidRPr="004032FA" w:rsidR="00A44B6A" w:rsidP="00A44B6A" w:rsidRDefault="00A44B6A" w14:paraId="1368B92B" w14:textId="14EC551F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Assessment: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Create a detailed classification key for local wildlife.</w:t>
            </w:r>
            <w:r>
              <w:br/>
            </w:r>
          </w:p>
        </w:tc>
        <w:tc>
          <w:tcPr>
            <w:tcW w:w="2323" w:type="dxa"/>
            <w:tcMar/>
          </w:tcPr>
          <w:p w:rsidRPr="004032FA" w:rsidR="00A44B6A" w:rsidP="3AD6CB92" w:rsidRDefault="00A44B6A" w14:paraId="5B146872" w14:textId="74A7BEC2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00A44B6A" w:rsidRDefault="00A44B6A" w14:paraId="38F7C5F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: Why do some species survive while others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go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extinct?</w:t>
            </w:r>
            <w:r>
              <w:br/>
            </w:r>
          </w:p>
          <w:p w:rsidRPr="004032FA" w:rsidR="00A44B6A" w:rsidP="00A44B6A" w:rsidRDefault="00A44B6A" w14:paraId="147170F1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Adaptation and environmental pressures leading to extinction or survival.</w:t>
            </w:r>
            <w:r>
              <w:br/>
            </w:r>
          </w:p>
          <w:p w:rsidRPr="004032FA" w:rsidR="00A44B6A" w:rsidP="3AD6CB92" w:rsidRDefault="00A44B6A" w14:paraId="51C8541C" w14:textId="4E6320BA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  <w:p w:rsidRPr="004032FA" w:rsidR="00A44B6A" w:rsidP="00A44B6A" w:rsidRDefault="00A44B6A" w14:paraId="5F067E7A" w14:textId="42BE8EA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Time, Interaction, Evolution.</w:t>
            </w:r>
            <w:r>
              <w:br/>
            </w:r>
          </w:p>
          <w:p w:rsidRPr="004032FA" w:rsidR="00A44B6A" w:rsidP="00A44B6A" w:rsidRDefault="00A44B6A" w14:paraId="172EFF9D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Survival, Adaptation.</w:t>
            </w:r>
            <w:r>
              <w:br/>
            </w:r>
          </w:p>
          <w:p w:rsidRPr="004032FA" w:rsidR="00A44B6A" w:rsidP="00A44B6A" w:rsidRDefault="00A44B6A" w14:paraId="33946184" w14:textId="0110F61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: Debate factors affecting the survival of species.</w:t>
            </w:r>
            <w:r>
              <w:br/>
            </w:r>
          </w:p>
        </w:tc>
        <w:tc>
          <w:tcPr>
            <w:tcW w:w="2213" w:type="dxa"/>
            <w:tcMar/>
          </w:tcPr>
          <w:p w:rsidRPr="004032FA" w:rsidR="00A44B6A" w:rsidP="3AD6CB92" w:rsidRDefault="00A44B6A" w14:paraId="3D90DBDE" w14:textId="7F569672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00A44B6A" w:rsidRDefault="00A44B6A" w14:paraId="794FB529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How do humans affect the environment?</w:t>
            </w:r>
            <w:r>
              <w:br/>
            </w:r>
          </w:p>
          <w:p w:rsidRPr="004032FA" w:rsidR="00A44B6A" w:rsidP="00A44B6A" w:rsidRDefault="00A44B6A" w14:paraId="01E5F1DD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Human impacts on ecosystems, including deforestation and pollution.</w:t>
            </w:r>
            <w:r>
              <w:br/>
            </w:r>
          </w:p>
          <w:p w:rsidRPr="004032FA" w:rsidR="00A44B6A" w:rsidP="3AD6CB92" w:rsidRDefault="00A44B6A" w14:paraId="6D7C6A72" w14:textId="77777777" w14:noSpellErr="1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Sustainability, Evidence, Interdependence.</w:t>
            </w:r>
            <w:r>
              <w:br/>
            </w:r>
          </w:p>
          <w:p w:rsidRPr="004032FA" w:rsidR="00A44B6A" w:rsidP="00A44B6A" w:rsidRDefault="00A44B6A" w14:paraId="590C9C57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Ecosystems, Human Impact.</w:t>
            </w:r>
            <w:r>
              <w:br/>
            </w:r>
          </w:p>
          <w:p w:rsidRPr="004032FA" w:rsidR="00A44B6A" w:rsidP="00A44B6A" w:rsidRDefault="00A44B6A" w14:paraId="5E6DD5F3" w14:textId="53D68900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Analyze environmental case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studies and propose solutions.</w:t>
            </w:r>
            <w:r>
              <w:br/>
            </w:r>
          </w:p>
        </w:tc>
        <w:tc>
          <w:tcPr>
            <w:tcW w:w="2062" w:type="dxa"/>
            <w:tcMar/>
          </w:tcPr>
          <w:p w:rsidRPr="004032FA" w:rsidR="00A44B6A" w:rsidP="3AD6CB92" w:rsidRDefault="00A44B6A" w14:paraId="4598C4C9" w14:textId="1F59E5E5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Physics</w:t>
            </w:r>
            <w:r>
              <w:br/>
            </w:r>
          </w:p>
          <w:p w:rsidRPr="004032FA" w:rsidR="00A44B6A" w:rsidP="00A44B6A" w:rsidRDefault="00A44B6A" w14:paraId="10C22764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How do circuits power our world?</w:t>
            </w:r>
            <w:r>
              <w:br/>
            </w:r>
          </w:p>
          <w:p w:rsidRPr="004032FA" w:rsidR="00A44B6A" w:rsidP="00A44B6A" w:rsidRDefault="00A44B6A" w14:paraId="036DEF0A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Advanced electrical circuits and their uses in everyday life.</w:t>
            </w:r>
            <w:r>
              <w:br/>
            </w:r>
          </w:p>
          <w:p w:rsidRPr="004032FA" w:rsidR="00A44B6A" w:rsidP="3AD6CB92" w:rsidRDefault="00A44B6A" w14:paraId="33628D56" w14:textId="1295B7B5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Themes: </w:t>
            </w:r>
          </w:p>
          <w:p w:rsidRPr="004032FA" w:rsidR="00A44B6A" w:rsidP="3AD6CB92" w:rsidRDefault="00A44B6A" w14:paraId="2B77FF97" w14:textId="7BC6CB7B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</w:rPr>
              <w:t>Energy Transfer, Innovation, Experimentation.</w:t>
            </w:r>
            <w:r>
              <w:br/>
            </w:r>
          </w:p>
          <w:p w:rsidRPr="004032FA" w:rsidR="00A44B6A" w:rsidP="00A44B6A" w:rsidRDefault="00A44B6A" w14:paraId="35951D19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Circuits, Voltage.</w:t>
            </w:r>
            <w:r>
              <w:br/>
            </w:r>
          </w:p>
          <w:p w:rsidRPr="004032FA" w:rsidR="00A44B6A" w:rsidP="00A44B6A" w:rsidRDefault="00A44B6A" w14:paraId="36B5B2AE" w14:textId="348A085F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 xml:space="preserve">Summative Assessment: 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>Build and test a complex electrical circuit.</w:t>
            </w:r>
            <w:r>
              <w:br/>
            </w:r>
          </w:p>
        </w:tc>
        <w:tc>
          <w:tcPr>
            <w:tcW w:w="2474" w:type="dxa"/>
            <w:tcMar/>
          </w:tcPr>
          <w:p w:rsidRPr="004032FA" w:rsidR="00A44B6A" w:rsidP="3AD6CB92" w:rsidRDefault="00A44B6A" w14:paraId="189D5E75" w14:textId="14D7C402">
            <w:pPr>
              <w:pStyle w:val="Normal"/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Biology</w:t>
            </w:r>
            <w:r>
              <w:br/>
            </w:r>
          </w:p>
          <w:p w:rsidRPr="004032FA" w:rsidR="00A44B6A" w:rsidP="00A44B6A" w:rsidRDefault="00A44B6A" w14:paraId="683D7010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Big Question: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Is it too late to save the planet?</w:t>
            </w:r>
            <w:r>
              <w:br/>
            </w:r>
          </w:p>
          <w:p w:rsidRPr="004032FA" w:rsidR="00A44B6A" w:rsidP="00A44B6A" w:rsidRDefault="00A44B6A" w14:paraId="1801138C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Powerful Knowledge: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Global efforts to combat climate change and preserve biodiversity.</w:t>
            </w:r>
            <w:r>
              <w:br/>
            </w:r>
          </w:p>
          <w:p w:rsidRPr="004032FA" w:rsidR="00A44B6A" w:rsidP="00A44B6A" w:rsidRDefault="00A44B6A" w14:paraId="7C578D64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Themes: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Sustainability, Innovation, Interdependence.</w:t>
            </w:r>
            <w:r>
              <w:br/>
            </w:r>
          </w:p>
          <w:p w:rsidRPr="004032FA" w:rsidR="00A44B6A" w:rsidP="00A44B6A" w:rsidRDefault="00A44B6A" w14:paraId="45D8239F" w14:textId="77777777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Concepts: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Conservation, Climate Change.</w:t>
            </w:r>
            <w:r>
              <w:br/>
            </w:r>
          </w:p>
          <w:p w:rsidRPr="004032FA" w:rsidR="00A44B6A" w:rsidP="00A44B6A" w:rsidRDefault="00A44B6A" w14:paraId="73948A29" w14:textId="0FDB72FE" w14:noSpellErr="1">
            <w:pPr>
              <w:rPr>
                <w:rFonts w:ascii="Californian FB" w:hAnsi="Californian FB"/>
                <w:sz w:val="24"/>
                <w:szCs w:val="24"/>
              </w:rPr>
            </w:pPr>
            <w:r w:rsidRPr="3AD6CB92" w:rsidR="00A44B6A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  <w:r w:rsidRPr="3AD6CB92" w:rsidR="00A44B6A">
              <w:rPr>
                <w:rFonts w:ascii="Californian FB" w:hAnsi="Californian FB"/>
                <w:sz w:val="24"/>
                <w:szCs w:val="24"/>
              </w:rPr>
              <w:t xml:space="preserve"> Create an action plan for reducing environmental impact.</w:t>
            </w:r>
            <w:r>
              <w:br/>
            </w:r>
          </w:p>
        </w:tc>
      </w:tr>
    </w:tbl>
    <w:p w:rsidRPr="004032FA" w:rsidR="00894C50" w:rsidP="00894C50" w:rsidRDefault="00894C50" w14:paraId="709E12A0" w14:textId="77777777">
      <w:pPr>
        <w:rPr>
          <w:rFonts w:ascii="Californian FB" w:hAnsi="Californian FB"/>
          <w:sz w:val="24"/>
          <w:szCs w:val="24"/>
        </w:rPr>
      </w:pPr>
    </w:p>
    <w:p w:rsidRPr="006A3945" w:rsidR="00D83228" w:rsidRDefault="00D83228" w14:paraId="6653EDDF" w14:textId="77777777">
      <w:pPr>
        <w:rPr>
          <w:rFonts w:ascii="Californian FB" w:hAnsi="Californian FB"/>
          <w:sz w:val="24"/>
          <w:szCs w:val="24"/>
        </w:rPr>
      </w:pPr>
    </w:p>
    <w:sectPr w:rsidRPr="006A3945" w:rsidR="00D83228" w:rsidSect="009275E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98693404">
    <w:abstractNumId w:val="8"/>
  </w:num>
  <w:num w:numId="2" w16cid:durableId="2020354712">
    <w:abstractNumId w:val="6"/>
  </w:num>
  <w:num w:numId="3" w16cid:durableId="1426271631">
    <w:abstractNumId w:val="5"/>
  </w:num>
  <w:num w:numId="4" w16cid:durableId="2070885283">
    <w:abstractNumId w:val="4"/>
  </w:num>
  <w:num w:numId="5" w16cid:durableId="1973705377">
    <w:abstractNumId w:val="7"/>
  </w:num>
  <w:num w:numId="6" w16cid:durableId="639579560">
    <w:abstractNumId w:val="3"/>
  </w:num>
  <w:num w:numId="7" w16cid:durableId="348336081">
    <w:abstractNumId w:val="2"/>
  </w:num>
  <w:num w:numId="8" w16cid:durableId="899097301">
    <w:abstractNumId w:val="1"/>
  </w:num>
  <w:num w:numId="9" w16cid:durableId="12758684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327DCF"/>
    <w:rsid w:val="003E5310"/>
    <w:rsid w:val="00661821"/>
    <w:rsid w:val="006A3945"/>
    <w:rsid w:val="00894C50"/>
    <w:rsid w:val="009275EF"/>
    <w:rsid w:val="00970587"/>
    <w:rsid w:val="00A011D0"/>
    <w:rsid w:val="00A44B6A"/>
    <w:rsid w:val="00AA1D8D"/>
    <w:rsid w:val="00B441E8"/>
    <w:rsid w:val="00B47730"/>
    <w:rsid w:val="00CB0664"/>
    <w:rsid w:val="00D83228"/>
    <w:rsid w:val="00E9433B"/>
    <w:rsid w:val="00EC15FB"/>
    <w:rsid w:val="00F96ECF"/>
    <w:rsid w:val="00FC693F"/>
    <w:rsid w:val="00FF1DF1"/>
    <w:rsid w:val="03FCB231"/>
    <w:rsid w:val="0526AEF5"/>
    <w:rsid w:val="09923B15"/>
    <w:rsid w:val="0A2CAD3F"/>
    <w:rsid w:val="0B98CE54"/>
    <w:rsid w:val="0CCD993B"/>
    <w:rsid w:val="0D2938CB"/>
    <w:rsid w:val="0D655C62"/>
    <w:rsid w:val="0E0EC4E3"/>
    <w:rsid w:val="0EC0051C"/>
    <w:rsid w:val="0FFF02F2"/>
    <w:rsid w:val="106899B2"/>
    <w:rsid w:val="118C99B5"/>
    <w:rsid w:val="1226E33D"/>
    <w:rsid w:val="138D3569"/>
    <w:rsid w:val="1A9B85B5"/>
    <w:rsid w:val="1B46ADB2"/>
    <w:rsid w:val="1B99ECE6"/>
    <w:rsid w:val="1CB53F0C"/>
    <w:rsid w:val="1D10E0DF"/>
    <w:rsid w:val="1D138DE6"/>
    <w:rsid w:val="2043ED55"/>
    <w:rsid w:val="23885496"/>
    <w:rsid w:val="26D00A98"/>
    <w:rsid w:val="2ABADA0F"/>
    <w:rsid w:val="2DF0A8E7"/>
    <w:rsid w:val="2F287F97"/>
    <w:rsid w:val="33CE7E59"/>
    <w:rsid w:val="387EF66F"/>
    <w:rsid w:val="3881CFD7"/>
    <w:rsid w:val="388CB63B"/>
    <w:rsid w:val="3A398C9E"/>
    <w:rsid w:val="3AA8A480"/>
    <w:rsid w:val="3AD6CB92"/>
    <w:rsid w:val="3F624E65"/>
    <w:rsid w:val="3F912998"/>
    <w:rsid w:val="405792C9"/>
    <w:rsid w:val="41C49A37"/>
    <w:rsid w:val="43D6A5C0"/>
    <w:rsid w:val="473D4E04"/>
    <w:rsid w:val="47863FE3"/>
    <w:rsid w:val="49BBDD3F"/>
    <w:rsid w:val="500ACBAF"/>
    <w:rsid w:val="5522A02D"/>
    <w:rsid w:val="581A32FB"/>
    <w:rsid w:val="5B88CE89"/>
    <w:rsid w:val="5F10DE3E"/>
    <w:rsid w:val="5FC4684D"/>
    <w:rsid w:val="6015B6CE"/>
    <w:rsid w:val="61027BE0"/>
    <w:rsid w:val="61083B2A"/>
    <w:rsid w:val="69471D50"/>
    <w:rsid w:val="6B89C76D"/>
    <w:rsid w:val="6DF1F70C"/>
    <w:rsid w:val="6E267360"/>
    <w:rsid w:val="6E70ECA9"/>
    <w:rsid w:val="6FC24470"/>
    <w:rsid w:val="700653A8"/>
    <w:rsid w:val="70F9F2D3"/>
    <w:rsid w:val="7287EEED"/>
    <w:rsid w:val="745997DC"/>
    <w:rsid w:val="767F3D62"/>
    <w:rsid w:val="79A09905"/>
    <w:rsid w:val="7D6E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259FB"/>
  <w14:defaultImageDpi w14:val="300"/>
  <w15:docId w15:val="{B8704C8E-538A-431A-8857-D268FE625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Ms A Harrison</lastModifiedBy>
  <revision>11</revision>
  <dcterms:created xsi:type="dcterms:W3CDTF">2024-11-18T10:10:00.0000000Z</dcterms:created>
  <dcterms:modified xsi:type="dcterms:W3CDTF">2024-11-19T16:57:11.6402288Z</dcterms:modified>
  <category/>
</coreProperties>
</file>